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teaches how to live a long, prosperous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ideas passed down from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between countrymen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goods into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shipping items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Roads, buildings for everyone built by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strict enforcement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studies the meaning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given right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everyone is required to do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 Chinese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respecting your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appointed government 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2021-10-12T13:54:46Z</dcterms:created>
  <dcterms:modified xsi:type="dcterms:W3CDTF">2021-10-12T13:54:46Z</dcterms:modified>
</cp:coreProperties>
</file>