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Ancient    </w:t>
      </w:r>
      <w:r>
        <w:t xml:space="preserve">   Dynasty    </w:t>
      </w:r>
      <w:r>
        <w:t xml:space="preserve">   Emperor    </w:t>
      </w:r>
      <w:r>
        <w:t xml:space="preserve">   Gobi Desert    </w:t>
      </w:r>
      <w:r>
        <w:t xml:space="preserve">   Great Wall    </w:t>
      </w:r>
      <w:r>
        <w:t xml:space="preserve">   Himalayas    </w:t>
      </w:r>
      <w:r>
        <w:t xml:space="preserve">   Merchants    </w:t>
      </w:r>
      <w:r>
        <w:t xml:space="preserve">   Nobles    </w:t>
      </w:r>
      <w:r>
        <w:t xml:space="preserve">   Peasants    </w:t>
      </w:r>
      <w:r>
        <w:t xml:space="preserve">   Scholars    </w:t>
      </w:r>
      <w:r>
        <w:t xml:space="preserve">   Silk Road    </w:t>
      </w:r>
      <w:r>
        <w:t xml:space="preserve">   Taklamakan    </w:t>
      </w:r>
      <w:r>
        <w:t xml:space="preserve">   Yangzte    </w:t>
      </w:r>
      <w:r>
        <w:t xml:space="preserve">   Yellow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2021-10-11T01:09:51Z</dcterms:created>
  <dcterms:modified xsi:type="dcterms:W3CDTF">2021-10-11T01:09:51Z</dcterms:modified>
</cp:coreProperties>
</file>