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with small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famous Daoist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 of China who united China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soft, light, highly valued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4,000-mile-long network of routes stretched westward from China across Asia's deserts and mountain ranges, through the Middle East, until it reached the Mediterranean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barrier that linked earlier walls across China's northern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jemstone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people were bad by nature and needed to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 of ideas from one culture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philosophy that stressed the belief that one should live in harmony with the Dao, the guiding force of all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influential teacher in Chinese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2021-10-11T01:08:20Z</dcterms:created>
  <dcterms:modified xsi:type="dcterms:W3CDTF">2021-10-11T01:08:20Z</dcterms:modified>
</cp:coreProperties>
</file>