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manmade barrier across China's frontier to prevent invasions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famous Daoist teacher and credited with writing, The Way and Its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buy and sell items, sometimes very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given from heaven to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uses the position of shadows cast by the sun to tell time.  Invented by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a task is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dynasty lowered taxes, reduced punishments, and made Confucianism the official government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dynasty is rumored to have built the first flood control channels in China.  Founded by Yu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Huang He, flows from west to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included farmers, bottom of the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device that measures the strength of an earthquake, invented by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Chang Jiang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was born a peasant but became the a Han emperor after the Qin fell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first emperor of the Qin Dynasty and the first to unite China under a single ruler.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something is set up or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spreading of ideas to different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hard gemstone, the graves of the rich often contained objects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Chinese farmers grew this along the Chang Jiang Valley by 7000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Chinese priests believed they could read these on cracked bones to tell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harsh desert separated China from its neighbors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belief that people were bad by nature and needed to be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soft highly valued fabric, first made in China from the cocoons of certain kinds of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called the records of the grand Historian, describes more than 2000 years of Chinese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create a new idea, method, or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dynasty was established in the 1500's and created China's first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of high rank who owned land but owed loyalty to his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early Chinese believe that stressed living in harmony with the universe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2021-10-11T01:08:22Z</dcterms:created>
  <dcterms:modified xsi:type="dcterms:W3CDTF">2021-10-11T01:08:22Z</dcterms:modified>
</cp:coreProperties>
</file>