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gunpowder    </w:t>
      </w:r>
      <w:r>
        <w:t xml:space="preserve">   land tenure    </w:t>
      </w:r>
      <w:r>
        <w:t xml:space="preserve">   Zhu Xi    </w:t>
      </w:r>
      <w:r>
        <w:t xml:space="preserve">   bureaucracy    </w:t>
      </w:r>
      <w:r>
        <w:t xml:space="preserve">   block printing    </w:t>
      </w:r>
      <w:r>
        <w:t xml:space="preserve">   urbanization    </w:t>
      </w:r>
      <w:r>
        <w:t xml:space="preserve">   Wuzong    </w:t>
      </w:r>
      <w:r>
        <w:t xml:space="preserve">   Nirvana    </w:t>
      </w:r>
      <w:r>
        <w:t xml:space="preserve">   Enilightenment    </w:t>
      </w:r>
      <w:r>
        <w:t xml:space="preserve">   Confucius    </w:t>
      </w:r>
      <w:r>
        <w:t xml:space="preserve">   Amitabha    </w:t>
      </w:r>
      <w:r>
        <w:t xml:space="preserve">   Siddhartha Gautama    </w:t>
      </w:r>
      <w:r>
        <w:t xml:space="preserve">   Paddies    </w:t>
      </w:r>
      <w:r>
        <w:t xml:space="preserve">   Rice    </w:t>
      </w:r>
      <w:r>
        <w:t xml:space="preserve">   Scholar Official    </w:t>
      </w:r>
      <w:r>
        <w:t xml:space="preserve">   Li Bo    </w:t>
      </w:r>
      <w:r>
        <w:t xml:space="preserve">   Buddhism    </w:t>
      </w:r>
      <w:r>
        <w:t xml:space="preserve">   Daoism    </w:t>
      </w:r>
      <w:r>
        <w:t xml:space="preserve">   Song    </w:t>
      </w:r>
      <w:r>
        <w:t xml:space="preserve">   Silk Road    </w:t>
      </w:r>
      <w:r>
        <w:t xml:space="preserve">   Merit System    </w:t>
      </w:r>
      <w:r>
        <w:t xml:space="preserve">   Chan    </w:t>
      </w:r>
      <w:r>
        <w:t xml:space="preserve">   Tang    </w:t>
      </w:r>
      <w:r>
        <w:t xml:space="preserve">   Empress Wu    </w:t>
      </w:r>
      <w:r>
        <w:t xml:space="preserve">   Compass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2021-10-11T01:10:01Z</dcterms:created>
  <dcterms:modified xsi:type="dcterms:W3CDTF">2021-10-11T01:10:01Z</dcterms:modified>
</cp:coreProperties>
</file>