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China    </w:t>
      </w:r>
      <w:r>
        <w:t xml:space="preserve">   Confucianism    </w:t>
      </w:r>
      <w:r>
        <w:t xml:space="preserve">   Confucius    </w:t>
      </w:r>
      <w:r>
        <w:t xml:space="preserve">   Daoism    </w:t>
      </w:r>
      <w:r>
        <w:t xml:space="preserve">   Dragons    </w:t>
      </w:r>
      <w:r>
        <w:t xml:space="preserve">   East China Sea    </w:t>
      </w:r>
      <w:r>
        <w:t xml:space="preserve">   Emperor    </w:t>
      </w:r>
      <w:r>
        <w:t xml:space="preserve">   Gobi Desert    </w:t>
      </w:r>
      <w:r>
        <w:t xml:space="preserve">   Great Wall of China    </w:t>
      </w:r>
      <w:r>
        <w:t xml:space="preserve">   Han Dynasty    </w:t>
      </w:r>
      <w:r>
        <w:t xml:space="preserve">   Laozi    </w:t>
      </w:r>
      <w:r>
        <w:t xml:space="preserve">   Legalism    </w:t>
      </w:r>
      <w:r>
        <w:t xml:space="preserve">   Oracle Bones    </w:t>
      </w:r>
      <w:r>
        <w:t xml:space="preserve">   Qin Dynasty    </w:t>
      </w:r>
      <w:r>
        <w:t xml:space="preserve">   Shang Dynasty    </w:t>
      </w:r>
      <w:r>
        <w:t xml:space="preserve">   shihuangdi    </w:t>
      </w:r>
      <w:r>
        <w:t xml:space="preserve">   Silk Road    </w:t>
      </w:r>
      <w:r>
        <w:t xml:space="preserve">   South China Sea    </w:t>
      </w:r>
      <w:r>
        <w:t xml:space="preserve">   Terracota Soldiers    </w:t>
      </w:r>
      <w:r>
        <w:t xml:space="preserve">   Unified    </w:t>
      </w:r>
      <w:r>
        <w:t xml:space="preserve">   Warring states period    </w:t>
      </w:r>
      <w:r>
        <w:t xml:space="preserve">   Yellow river    </w:t>
      </w:r>
      <w:r>
        <w:t xml:space="preserve">   Yin and Yang    </w:t>
      </w:r>
      <w:r>
        <w:t xml:space="preserve">   Zhou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2021-10-11T01:10:04Z</dcterms:created>
  <dcterms:modified xsi:type="dcterms:W3CDTF">2021-10-11T01:10:04Z</dcterms:modified>
</cp:coreProperties>
</file>