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Qin Shi Huang    </w:t>
      </w:r>
      <w:r>
        <w:t xml:space="preserve">   Medicine    </w:t>
      </w:r>
      <w:r>
        <w:t xml:space="preserve">   Buddhism    </w:t>
      </w:r>
      <w:r>
        <w:t xml:space="preserve">   Ancient    </w:t>
      </w:r>
      <w:r>
        <w:t xml:space="preserve">   Pencils    </w:t>
      </w:r>
      <w:r>
        <w:t xml:space="preserve">   Religion    </w:t>
      </w:r>
      <w:r>
        <w:t xml:space="preserve">   Tradition    </w:t>
      </w:r>
      <w:r>
        <w:t xml:space="preserve">   Students    </w:t>
      </w:r>
      <w:r>
        <w:t xml:space="preserve">   Work    </w:t>
      </w:r>
      <w:r>
        <w:t xml:space="preserve">   Calculate    </w:t>
      </w:r>
      <w:r>
        <w:t xml:space="preserve">   Symbols    </w:t>
      </w:r>
      <w:r>
        <w:t xml:space="preserve">   Teacher    </w:t>
      </w:r>
      <w:r>
        <w:t xml:space="preserve">   Chinese    </w:t>
      </w:r>
      <w:r>
        <w:t xml:space="preserve">   Books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2021-10-11T01:10:06Z</dcterms:created>
  <dcterms:modified xsi:type="dcterms:W3CDTF">2021-10-11T01:10:06Z</dcterms:modified>
</cp:coreProperties>
</file>