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Playing cards    </w:t>
      </w:r>
      <w:r>
        <w:t xml:space="preserve">   Gun powder    </w:t>
      </w:r>
      <w:r>
        <w:t xml:space="preserve">   Chess    </w:t>
      </w:r>
      <w:r>
        <w:t xml:space="preserve">   Cross bow    </w:t>
      </w:r>
      <w:r>
        <w:t xml:space="preserve">   Compass    </w:t>
      </w:r>
      <w:r>
        <w:t xml:space="preserve">   Fireworks    </w:t>
      </w:r>
      <w:r>
        <w:t xml:space="preserve">   Canon    </w:t>
      </w:r>
      <w:r>
        <w:t xml:space="preserve">   Paper    </w:t>
      </w:r>
      <w:r>
        <w:t xml:space="preserve">   Great Wall    </w:t>
      </w:r>
      <w:r>
        <w:t xml:space="preserve">   Rockets    </w:t>
      </w:r>
      <w:r>
        <w:t xml:space="preserve">   Bridge    </w:t>
      </w:r>
      <w:r>
        <w:t xml:space="preserve">   Farming    </w:t>
      </w:r>
      <w:r>
        <w:t xml:space="preserve">   Writing    </w:t>
      </w:r>
      <w:r>
        <w:t xml:space="preserve">   Dynasty    </w:t>
      </w:r>
      <w:r>
        <w:t xml:space="preserve">   Shang    </w:t>
      </w:r>
      <w:r>
        <w:t xml:space="preserve">   Qin    </w:t>
      </w:r>
      <w:r>
        <w:t xml:space="preserve">   Warriors    </w:t>
      </w:r>
      <w:r>
        <w:t xml:space="preserve">   Emperor    </w:t>
      </w:r>
      <w:r>
        <w:t xml:space="preserve">   Ancient    </w:t>
      </w:r>
      <w:r>
        <w:t xml:space="preserve">   China    </w:t>
      </w:r>
      <w:r>
        <w:t xml:space="preserve">   Civilization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</dc:title>
  <dcterms:created xsi:type="dcterms:W3CDTF">2021-10-11T01:10:09Z</dcterms:created>
  <dcterms:modified xsi:type="dcterms:W3CDTF">2021-10-11T01:10:09Z</dcterms:modified>
</cp:coreProperties>
</file>