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Chinese    </w:t>
      </w:r>
      <w:r>
        <w:t xml:space="preserve">   Farmers    </w:t>
      </w:r>
      <w:r>
        <w:t xml:space="preserve">   Nobles    </w:t>
      </w:r>
      <w:r>
        <w:t xml:space="preserve">   Slaves    </w:t>
      </w:r>
      <w:r>
        <w:t xml:space="preserve">   Wu    </w:t>
      </w:r>
      <w:r>
        <w:t xml:space="preserve">   Empress    </w:t>
      </w:r>
      <w:r>
        <w:t xml:space="preserve">   Emperor    </w:t>
      </w:r>
      <w:r>
        <w:t xml:space="preserve">   Scholars    </w:t>
      </w:r>
      <w:r>
        <w:t xml:space="preserve">   China    </w:t>
      </w:r>
      <w:r>
        <w:t xml:space="preserve">   Ancient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2021-10-11T01:10:11Z</dcterms:created>
  <dcterms:modified xsi:type="dcterms:W3CDTF">2021-10-11T01:10:11Z</dcterms:modified>
</cp:coreProperties>
</file>