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choclate    </w:t>
      </w:r>
      <w:r>
        <w:t xml:space="preserve">   jeabray    </w:t>
      </w:r>
      <w:r>
        <w:t xml:space="preserve">   christy    </w:t>
      </w:r>
      <w:r>
        <w:t xml:space="preserve">   microsoft    </w:t>
      </w:r>
      <w:r>
        <w:t xml:space="preserve">   word    </w:t>
      </w:r>
      <w:r>
        <w:t xml:space="preserve">   gute    </w:t>
      </w:r>
      <w:r>
        <w:t xml:space="preserve">   export    </w:t>
      </w:r>
      <w:r>
        <w:t xml:space="preserve">   ancient    </w:t>
      </w:r>
      <w:r>
        <w:t xml:space="preserve">   History    </w:t>
      </w:r>
      <w:r>
        <w:t xml:space="preserve">   Ella    </w:t>
      </w:r>
      <w:r>
        <w:t xml:space="preserve">   Silkoline    </w:t>
      </w:r>
      <w:r>
        <w:t xml:space="preserve">   China    </w:t>
      </w:r>
      <w:r>
        <w:t xml:space="preserve">   dress    </w:t>
      </w:r>
      <w:r>
        <w:t xml:space="preserve">   Worm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2021-10-11T01:10:13Z</dcterms:created>
  <dcterms:modified xsi:type="dcterms:W3CDTF">2021-10-11T01:10:13Z</dcterms:modified>
</cp:coreProperties>
</file>