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Dragon    </w:t>
      </w:r>
      <w:r>
        <w:t xml:space="preserve">   ArtOfWar    </w:t>
      </w:r>
      <w:r>
        <w:t xml:space="preserve">   Heavens    </w:t>
      </w:r>
      <w:r>
        <w:t xml:space="preserve">   Afterlife    </w:t>
      </w:r>
      <w:r>
        <w:t xml:space="preserve">   GongGong    </w:t>
      </w:r>
      <w:r>
        <w:t xml:space="preserve">   Legacy    </w:t>
      </w:r>
      <w:r>
        <w:t xml:space="preserve">   Trade    </w:t>
      </w:r>
      <w:r>
        <w:t xml:space="preserve">   Conflict    </w:t>
      </w:r>
      <w:r>
        <w:t xml:space="preserve">   Warriors    </w:t>
      </w:r>
      <w:r>
        <w:t xml:space="preserve">   Terracotta    </w:t>
      </w:r>
      <w:r>
        <w:t xml:space="preserve">   Tomb    </w:t>
      </w:r>
      <w:r>
        <w:t xml:space="preserve">   Mythology    </w:t>
      </w:r>
      <w:r>
        <w:t xml:space="preserve">   Astrology    </w:t>
      </w:r>
      <w:r>
        <w:t xml:space="preserve">   Legalism    </w:t>
      </w:r>
      <w:r>
        <w:t xml:space="preserve">   Daoism    </w:t>
      </w:r>
      <w:r>
        <w:t xml:space="preserve">   Confucius    </w:t>
      </w:r>
      <w:r>
        <w:t xml:space="preserve">   War    </w:t>
      </w:r>
      <w:r>
        <w:t xml:space="preserve">   Slaves    </w:t>
      </w:r>
      <w:r>
        <w:t xml:space="preserve">   Soldiers    </w:t>
      </w:r>
      <w:r>
        <w:t xml:space="preserve">   Gong    </w:t>
      </w:r>
      <w:r>
        <w:t xml:space="preserve">   Nong    </w:t>
      </w:r>
      <w:r>
        <w:t xml:space="preserve">   Shi    </w:t>
      </w:r>
      <w:r>
        <w:t xml:space="preserve">   QinShiHuangdi    </w:t>
      </w:r>
      <w:r>
        <w:t xml:space="preserve">   Emperor    </w:t>
      </w:r>
      <w:r>
        <w:t xml:space="preserve">   GreatWall    </w:t>
      </w:r>
      <w:r>
        <w:t xml:space="preserve">   Oracle    </w:t>
      </w:r>
      <w:r>
        <w:t xml:space="preserve">   Zhou    </w:t>
      </w:r>
      <w:r>
        <w:t xml:space="preserve">   Shang    </w:t>
      </w:r>
      <w:r>
        <w:t xml:space="preserve">   Xia    </w:t>
      </w:r>
      <w:r>
        <w:t xml:space="preserve">   Dynasty    </w:t>
      </w:r>
      <w:r>
        <w:t xml:space="preserve">   River    </w:t>
      </w:r>
      <w:r>
        <w:t xml:space="preserve">   Yangtze    </w:t>
      </w:r>
      <w:r>
        <w:t xml:space="preserve">   Yellow    </w:t>
      </w:r>
      <w:r>
        <w:t xml:space="preserve">   Loess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2021-10-11T01:10:19Z</dcterms:created>
  <dcterms:modified xsi:type="dcterms:W3CDTF">2021-10-11T01:10:19Z</dcterms:modified>
</cp:coreProperties>
</file>