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China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you were a slave or criminal you would be referred to as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group known as the farmers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group in society who didnt produce any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longest running dynasty was the _______________ dynasty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Wealthy people also 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landform did not hinder chinese development?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 the most common job for the chinese in ancient China?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craftsman where known as the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daoism symbol representing balance and mutual dependency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Heaven would bless the authority of a just ruler and be displeased with an unfair ruler is known as the 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considered the lowest amognst society?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worthy person is honest, loyal and has good morals was taught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social rank under the emperor is the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trade route that was most used in ancient China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staple food of ancient china was?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order of the Zhou hierarchy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cradle of civilisation is the _________________ river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China</dc:title>
  <dcterms:created xsi:type="dcterms:W3CDTF">2021-10-12T13:54:50Z</dcterms:created>
  <dcterms:modified xsi:type="dcterms:W3CDTF">2021-10-12T13:54:50Z</dcterms:modified>
</cp:coreProperties>
</file>