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colour or type of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in east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Waterfront area in central Shanghai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China's biggest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 wonders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Family rulers of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keep someone safe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Earths most populated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palace complex located in Beijing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rural town in Leishan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China's first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meaning for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Northern 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attire worn by the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that separates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organised military force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2021-10-12T13:54:53Z</dcterms:created>
  <dcterms:modified xsi:type="dcterms:W3CDTF">2021-10-12T13:54:53Z</dcterms:modified>
</cp:coreProperties>
</file>