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fire works    </w:t>
      </w:r>
      <w:r>
        <w:t xml:space="preserve">   terra cotta    </w:t>
      </w:r>
      <w:r>
        <w:t xml:space="preserve">   doaism    </w:t>
      </w:r>
      <w:r>
        <w:t xml:space="preserve">   silk road    </w:t>
      </w:r>
      <w:r>
        <w:t xml:space="preserve">   shang yang    </w:t>
      </w:r>
      <w:r>
        <w:t xml:space="preserve">   foot binding    </w:t>
      </w:r>
      <w:r>
        <w:t xml:space="preserve">   leader    </w:t>
      </w:r>
      <w:r>
        <w:t xml:space="preserve">   ancient    </w:t>
      </w:r>
      <w:r>
        <w:t xml:space="preserve">   china    </w:t>
      </w:r>
      <w:r>
        <w:t xml:space="preserve">   wudi    </w:t>
      </w:r>
      <w:r>
        <w:t xml:space="preserve">   yin yang    </w:t>
      </w:r>
      <w:r>
        <w:t xml:space="preserve">   emperor    </w:t>
      </w:r>
      <w:r>
        <w:t xml:space="preserve">   dynasty    </w:t>
      </w:r>
      <w:r>
        <w:t xml:space="preserve">   philosophy    </w:t>
      </w:r>
      <w:r>
        <w:t xml:space="preserve">   legalism    </w:t>
      </w:r>
      <w:r>
        <w:t xml:space="preserve">   mulan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2021-10-11T01:08:24Z</dcterms:created>
  <dcterms:modified xsi:type="dcterms:W3CDTF">2021-10-11T01:08:24Z</dcterms:modified>
</cp:coreProperties>
</file>