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Umbrellas    </w:t>
      </w:r>
      <w:r>
        <w:t xml:space="preserve">   Zhou    </w:t>
      </w:r>
      <w:r>
        <w:t xml:space="preserve">   Yu the great    </w:t>
      </w:r>
      <w:r>
        <w:t xml:space="preserve">   Xin    </w:t>
      </w:r>
      <w:r>
        <w:t xml:space="preserve">   Warrior    </w:t>
      </w:r>
      <w:r>
        <w:t xml:space="preserve">   Villages    </w:t>
      </w:r>
      <w:r>
        <w:t xml:space="preserve">   Tang    </w:t>
      </w:r>
      <w:r>
        <w:t xml:space="preserve">   Silk    </w:t>
      </w:r>
      <w:r>
        <w:t xml:space="preserve">   Rice    </w:t>
      </w:r>
      <w:r>
        <w:t xml:space="preserve">   Qin    </w:t>
      </w:r>
      <w:r>
        <w:t xml:space="preserve">   Pottery    </w:t>
      </w:r>
      <w:r>
        <w:t xml:space="preserve">   Oracle Bones    </w:t>
      </w:r>
      <w:r>
        <w:t xml:space="preserve">   Names    </w:t>
      </w:r>
      <w:r>
        <w:t xml:space="preserve">   Middle Kingdom    </w:t>
      </w:r>
      <w:r>
        <w:t xml:space="preserve">   Kingdoms    </w:t>
      </w:r>
      <w:r>
        <w:t xml:space="preserve">   Jade    </w:t>
      </w:r>
      <w:r>
        <w:t xml:space="preserve">   Irrigation    </w:t>
      </w:r>
      <w:r>
        <w:t xml:space="preserve">   Han    </w:t>
      </w:r>
      <w:r>
        <w:t xml:space="preserve">   Great Wall    </w:t>
      </w:r>
      <w:r>
        <w:t xml:space="preserve">   Families    </w:t>
      </w:r>
      <w:r>
        <w:t xml:space="preserve">   Emperors    </w:t>
      </w:r>
      <w:r>
        <w:t xml:space="preserve">   Dragons    </w:t>
      </w:r>
      <w:r>
        <w:t xml:space="preserve">   Confucius    </w:t>
      </w:r>
      <w:r>
        <w:t xml:space="preserve">   Buddhism    </w:t>
      </w:r>
      <w:r>
        <w:t xml:space="preserve">   Ancient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2021-10-11T01:08:34Z</dcterms:created>
  <dcterms:modified xsi:type="dcterms:W3CDTF">2021-10-11T01:08:34Z</dcterms:modified>
</cp:coreProperties>
</file>