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heir    </w:t>
      </w:r>
      <w:r>
        <w:t xml:space="preserve">   girl    </w:t>
      </w:r>
      <w:r>
        <w:t xml:space="preserve">   boy    </w:t>
      </w:r>
      <w:r>
        <w:t xml:space="preserve">   gender    </w:t>
      </w:r>
      <w:r>
        <w:t xml:space="preserve">   dominating    </w:t>
      </w:r>
      <w:r>
        <w:t xml:space="preserve">   social    </w:t>
      </w:r>
      <w:r>
        <w:t xml:space="preserve">   vegetables    </w:t>
      </w:r>
      <w:r>
        <w:t xml:space="preserve">   fish    </w:t>
      </w:r>
      <w:r>
        <w:t xml:space="preserve">   diet    </w:t>
      </w:r>
      <w:r>
        <w:t xml:space="preserve">   festival    </w:t>
      </w:r>
      <w:r>
        <w:t xml:space="preserve">   food    </w:t>
      </w:r>
      <w:r>
        <w:t xml:space="preserve">   traders    </w:t>
      </w:r>
      <w:r>
        <w:t xml:space="preserve">   merchants    </w:t>
      </w:r>
      <w:r>
        <w:t xml:space="preserve">   shang    </w:t>
      </w:r>
      <w:r>
        <w:t xml:space="preserve">   craftspeople    </w:t>
      </w:r>
      <w:r>
        <w:t xml:space="preserve">   artisans    </w:t>
      </w:r>
      <w:r>
        <w:t xml:space="preserve">   gong    </w:t>
      </w:r>
      <w:r>
        <w:t xml:space="preserve">   farmers    </w:t>
      </w:r>
      <w:r>
        <w:t xml:space="preserve">   nong    </w:t>
      </w:r>
      <w:r>
        <w:t xml:space="preserve">   family    </w:t>
      </w:r>
      <w:r>
        <w:t xml:space="preserve">   imperial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2021-10-11T01:10:23Z</dcterms:created>
  <dcterms:modified xsi:type="dcterms:W3CDTF">2021-10-11T01:10:23Z</dcterms:modified>
</cp:coreProperties>
</file>