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river    </w:t>
      </w:r>
      <w:r>
        <w:t xml:space="preserve">   yangtze    </w:t>
      </w:r>
      <w:r>
        <w:t xml:space="preserve">   yellow    </w:t>
      </w:r>
      <w:r>
        <w:t xml:space="preserve">   cradle    </w:t>
      </w:r>
      <w:r>
        <w:t xml:space="preserve">   wall    </w:t>
      </w:r>
      <w:r>
        <w:t xml:space="preserve">   warfare    </w:t>
      </w:r>
      <w:r>
        <w:t xml:space="preserve">   gentry    </w:t>
      </w:r>
      <w:r>
        <w:t xml:space="preserve">   trader    </w:t>
      </w:r>
      <w:r>
        <w:t xml:space="preserve">   soldier    </w:t>
      </w:r>
      <w:r>
        <w:t xml:space="preserve">   farmers    </w:t>
      </w:r>
      <w:r>
        <w:t xml:space="preserve">   artisan    </w:t>
      </w:r>
      <w:r>
        <w:t xml:space="preserve">   Dynasty    </w:t>
      </w:r>
      <w:r>
        <w:t xml:space="preserve">   China    </w:t>
      </w:r>
      <w:r>
        <w:t xml:space="preserve">   Ancient    </w:t>
      </w:r>
      <w:r>
        <w:t xml:space="preserve">   Millet    </w:t>
      </w:r>
      <w:r>
        <w:t xml:space="preserve">   Rice    </w:t>
      </w:r>
      <w:r>
        <w:t xml:space="preserve">   Structure    </w:t>
      </w:r>
      <w:r>
        <w:t xml:space="preserve">   society    </w:t>
      </w:r>
      <w:r>
        <w:t xml:space="preserve">   Shang    </w:t>
      </w:r>
      <w:r>
        <w:t xml:space="preserve">   Shi    </w:t>
      </w:r>
      <w:r>
        <w:t xml:space="preserve">   Taklamakan    </w:t>
      </w:r>
      <w:r>
        <w:t xml:space="preserve">   Gobi    </w:t>
      </w:r>
      <w:r>
        <w:t xml:space="preserve">   Himalayas    </w:t>
      </w:r>
      <w:r>
        <w:t xml:space="preserve">   King    </w:t>
      </w:r>
      <w:r>
        <w:t xml:space="preserve">   Emperor    </w:t>
      </w:r>
      <w:r>
        <w:t xml:space="preserve">   Gong    </w:t>
      </w:r>
      <w:r>
        <w:t xml:space="preserve">   Nong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 </dc:title>
  <dcterms:created xsi:type="dcterms:W3CDTF">2021-10-11T01:10:29Z</dcterms:created>
  <dcterms:modified xsi:type="dcterms:W3CDTF">2021-10-11T01:10:29Z</dcterms:modified>
</cp:coreProperties>
</file>