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artefacts    </w:t>
      </w:r>
      <w:r>
        <w:t xml:space="preserve">   artisans    </w:t>
      </w:r>
      <w:r>
        <w:t xml:space="preserve">   book burning    </w:t>
      </w:r>
      <w:r>
        <w:t xml:space="preserve">   Confucianism    </w:t>
      </w:r>
      <w:r>
        <w:t xml:space="preserve">   Confucius    </w:t>
      </w:r>
      <w:r>
        <w:t xml:space="preserve">   conscripted    </w:t>
      </w:r>
      <w:r>
        <w:t xml:space="preserve">   Emperor Qin    </w:t>
      </w:r>
      <w:r>
        <w:t xml:space="preserve">   emperors    </w:t>
      </w:r>
      <w:r>
        <w:t xml:space="preserve">   government officials    </w:t>
      </w:r>
      <w:r>
        <w:t xml:space="preserve">   gunpowder    </w:t>
      </w:r>
      <w:r>
        <w:t xml:space="preserve">   Han Dynasty    </w:t>
      </w:r>
      <w:r>
        <w:t xml:space="preserve">   harsh laws    </w:t>
      </w:r>
      <w:r>
        <w:t xml:space="preserve">   inscriptions    </w:t>
      </w:r>
      <w:r>
        <w:t xml:space="preserve">   Liu Bang    </w:t>
      </w:r>
      <w:r>
        <w:t xml:space="preserve">   Mandate of Heaven    </w:t>
      </w:r>
      <w:r>
        <w:t xml:space="preserve">   merchants    </w:t>
      </w:r>
      <w:r>
        <w:t xml:space="preserve">   nobles    </w:t>
      </w:r>
      <w:r>
        <w:t xml:space="preserve">   peasants    </w:t>
      </w:r>
      <w:r>
        <w:t xml:space="preserve">   primary sources    </w:t>
      </w:r>
      <w:r>
        <w:t xml:space="preserve">   printing    </w:t>
      </w:r>
      <w:r>
        <w:t xml:space="preserve">   Qin    </w:t>
      </w:r>
      <w:r>
        <w:t xml:space="preserve">   reforms    </w:t>
      </w:r>
      <w:r>
        <w:t xml:space="preserve">   Shang    </w:t>
      </w:r>
      <w:r>
        <w:t xml:space="preserve">   slaves    </w:t>
      </w:r>
      <w:r>
        <w:t xml:space="preserve">   terracotta warriors    </w:t>
      </w:r>
      <w:r>
        <w:t xml:space="preserve">   the analects    </w:t>
      </w:r>
      <w:r>
        <w:t xml:space="preserve">   The First Emperor    </w:t>
      </w:r>
      <w:r>
        <w:t xml:space="preserve">   the great wall    </w:t>
      </w:r>
      <w:r>
        <w:t xml:space="preserve">   Warring States Period    </w:t>
      </w:r>
      <w:r>
        <w:t xml:space="preserve">   Zhou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2021-10-11T01:10:31Z</dcterms:created>
  <dcterms:modified xsi:type="dcterms:W3CDTF">2021-10-11T01:10:31Z</dcterms:modified>
</cp:coreProperties>
</file>