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rebel general who founded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exams to find talented people for the civil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right to rule which was given by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wall running east and west along the Chinese empire's northern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trade routes that crossed Asia and connected China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philosophy of following the Dao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emperor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therapy that uses needles to cure pain and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ruling family that holds power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Teachings about family loyalty and respect for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leader and a strong legal system are needed to create social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2021-10-12T13:54:57Z</dcterms:created>
  <dcterms:modified xsi:type="dcterms:W3CDTF">2021-10-12T13:54:57Z</dcterms:modified>
</cp:coreProperties>
</file>