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 philosophy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influential Chinese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 or something called if they are worthy to be praised and rewarded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dynasty that took over  Shang's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wall was built during the Qin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Chinese dynasty that lasted 15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beliefs being passed down to future generations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finding harmony with nature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Ancient Trading route linked china with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2021-10-12T13:55:01Z</dcterms:created>
  <dcterms:modified xsi:type="dcterms:W3CDTF">2021-10-12T13:55:01Z</dcterms:modified>
</cp:coreProperties>
</file>