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cavalry    </w:t>
      </w:r>
      <w:r>
        <w:t xml:space="preserve">   chariot    </w:t>
      </w:r>
      <w:r>
        <w:t xml:space="preserve">   alchemist    </w:t>
      </w:r>
      <w:r>
        <w:t xml:space="preserve">   garrison    </w:t>
      </w:r>
      <w:r>
        <w:t xml:space="preserve">   abacus    </w:t>
      </w:r>
      <w:r>
        <w:t xml:space="preserve">   compass    </w:t>
      </w:r>
      <w:r>
        <w:t xml:space="preserve">   reincarnation    </w:t>
      </w:r>
      <w:r>
        <w:t xml:space="preserve">   carp    </w:t>
      </w:r>
      <w:r>
        <w:t xml:space="preserve">   Mandate of Heavens    </w:t>
      </w:r>
      <w:r>
        <w:t xml:space="preserve">   Warring States    </w:t>
      </w:r>
      <w:r>
        <w:t xml:space="preserve">   coin    </w:t>
      </w:r>
      <w:r>
        <w:t xml:space="preserve">   bureaucracy    </w:t>
      </w:r>
      <w:r>
        <w:t xml:space="preserve">   barbarians    </w:t>
      </w:r>
      <w:r>
        <w:t xml:space="preserve">   Sima Qian    </w:t>
      </w:r>
      <w:r>
        <w:t xml:space="preserve">   Fu Hao    </w:t>
      </w:r>
      <w:r>
        <w:t xml:space="preserve">   Terracotta Army    </w:t>
      </w:r>
      <w:r>
        <w:t xml:space="preserve">   Buddha    </w:t>
      </w:r>
      <w:r>
        <w:t xml:space="preserve">   Pearl River    </w:t>
      </w:r>
      <w:r>
        <w:t xml:space="preserve">   Yangtze River    </w:t>
      </w:r>
      <w:r>
        <w:t xml:space="preserve">   Silk Route    </w:t>
      </w:r>
      <w:r>
        <w:t xml:space="preserve">   Great Wall    </w:t>
      </w:r>
      <w:r>
        <w:t xml:space="preserve">   Han Dynasty    </w:t>
      </w:r>
      <w:r>
        <w:t xml:space="preserve">   Qin Dynasty    </w:t>
      </w:r>
      <w:r>
        <w:t xml:space="preserve">   Zhou Dynasty    </w:t>
      </w:r>
      <w:r>
        <w:t xml:space="preserve">   Shang Dynasty    </w:t>
      </w:r>
      <w:r>
        <w:t xml:space="preserve">   Xia Dynasty    </w:t>
      </w:r>
      <w:r>
        <w:t xml:space="preserve">   Blue River    </w:t>
      </w:r>
      <w:r>
        <w:t xml:space="preserve">   Yellow River    </w:t>
      </w:r>
      <w:r>
        <w:t xml:space="preserve">   Zhongguo    </w:t>
      </w:r>
      <w:r>
        <w:t xml:space="preserve">   Ancient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2021-10-11T01:08:36Z</dcterms:created>
  <dcterms:modified xsi:type="dcterms:W3CDTF">2021-10-11T01:08:36Z</dcterms:modified>
</cp:coreProperties>
</file>