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Camels    </w:t>
      </w:r>
      <w:r>
        <w:t xml:space="preserve">   Reindeers    </w:t>
      </w:r>
      <w:r>
        <w:t xml:space="preserve">   Yaks    </w:t>
      </w:r>
      <w:r>
        <w:t xml:space="preserve">   Panda Bears    </w:t>
      </w:r>
      <w:r>
        <w:t xml:space="preserve">   The Great Wall Of China    </w:t>
      </w:r>
      <w:r>
        <w:t xml:space="preserve">   Time Capsule    </w:t>
      </w:r>
      <w:r>
        <w:t xml:space="preserve">   Terracotta Warriors    </w:t>
      </w:r>
      <w:r>
        <w:t xml:space="preserve">   Dissent    </w:t>
      </w:r>
      <w:r>
        <w:t xml:space="preserve">   Conscripted    </w:t>
      </w:r>
      <w:r>
        <w:t xml:space="preserve">   Buddhism    </w:t>
      </w:r>
      <w:r>
        <w:t xml:space="preserve">   Budda    </w:t>
      </w:r>
      <w:r>
        <w:t xml:space="preserve">   Terracotta Army    </w:t>
      </w:r>
      <w:r>
        <w:t xml:space="preserve">   Barbarians    </w:t>
      </w:r>
      <w:r>
        <w:t xml:space="preserve">   impenetrable    </w:t>
      </w:r>
      <w:r>
        <w:t xml:space="preserve">   Ancient China    </w:t>
      </w:r>
      <w:r>
        <w:t xml:space="preserve">   Erodible    </w:t>
      </w:r>
      <w:r>
        <w:t xml:space="preserve">   Zhong Guo    </w:t>
      </w:r>
      <w:r>
        <w:t xml:space="preserve">   Tributary    </w:t>
      </w:r>
      <w:r>
        <w:t xml:space="preserve">   Blue River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2021-10-11T01:08:39Z</dcterms:created>
  <dcterms:modified xsi:type="dcterms:W3CDTF">2021-10-11T01:08:39Z</dcterms:modified>
</cp:coreProperties>
</file>