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stable    </w:t>
      </w:r>
      <w:r>
        <w:t xml:space="preserve">   Shang    </w:t>
      </w:r>
      <w:r>
        <w:t xml:space="preserve">   Zhou    </w:t>
      </w:r>
      <w:r>
        <w:t xml:space="preserve">   Analects    </w:t>
      </w:r>
      <w:r>
        <w:t xml:space="preserve">   chaos    </w:t>
      </w:r>
      <w:r>
        <w:t xml:space="preserve">   confucianism    </w:t>
      </w:r>
      <w:r>
        <w:t xml:space="preserve">   Confucius    </w:t>
      </w:r>
      <w:r>
        <w:t xml:space="preserve">   Gobi Desert    </w:t>
      </w:r>
      <w:r>
        <w:t xml:space="preserve">   Himalayan Mountains    </w:t>
      </w:r>
      <w:r>
        <w:t xml:space="preserve">   Legalism    </w:t>
      </w:r>
      <w:r>
        <w:t xml:space="preserve">   loess    </w:t>
      </w:r>
      <w:r>
        <w:t xml:space="preserve">   mandate of heaven    </w:t>
      </w:r>
      <w:r>
        <w:t xml:space="preserve">   philosophy    </w:t>
      </w:r>
      <w:r>
        <w:t xml:space="preserve">   Plateau of Tibet    </w:t>
      </w:r>
      <w:r>
        <w:t xml:space="preserve">   warlord    </w:t>
      </w:r>
      <w:r>
        <w:t xml:space="preserve">   Warring States    </w:t>
      </w:r>
      <w:r>
        <w:t xml:space="preserve">   Yangtze River    </w:t>
      </w:r>
      <w:r>
        <w:t xml:space="preserve">   Yellow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2021-10-11T01:09:49Z</dcterms:created>
  <dcterms:modified xsi:type="dcterms:W3CDTF">2021-10-11T01:09:49Z</dcterms:modified>
</cp:coreProperties>
</file>