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life that they have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watch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use for gardening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have to help yourself when you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opposit from queens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find your way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China's people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China's people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poor person called in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go's into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2021-10-11T01:08:26Z</dcterms:created>
  <dcterms:modified xsi:type="dcterms:W3CDTF">2021-10-11T01:08:26Z</dcterms:modified>
</cp:coreProperties>
</file>