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Ancient China was ruled by powerful families called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Great Wall of China is more then 2,300 _________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Ancient China is known for having the longest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terracotta warriors are there estimated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Other most important river of ancient China is called the ___________ 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Chinese expression that means a ruler has been chosen by a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emperor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lowest class of ancient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Huang river is also known as the ___________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terracotta warriors made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2021-10-11T01:08:29Z</dcterms:created>
  <dcterms:modified xsi:type="dcterms:W3CDTF">2021-10-11T01:08:29Z</dcterms:modified>
</cp:coreProperties>
</file>