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conduct and moral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routes that ran from Northern China to Asia; exported porcelain, tea, silk, spices,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idea of Daoism; what the Yin Yang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originator of Daoism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military official that overthrew the Qin Dynasty; came from a peasant background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"do not unto others what you would not want done to you"(golden rule)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family values and respect for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respect for parents and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rulers were given from the gods if they ruled just and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emporer of China; divided the empire into military districts, ordered books that did not support his way of leading to be burned,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lasting dynasty of Ancient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rejected the Confucian ideas of learning from example; emphasized strict laws and harsh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ideas of Confucianism; citizens learn from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developed the teachings of legalism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2021-10-12T13:55:06Z</dcterms:created>
  <dcterms:modified xsi:type="dcterms:W3CDTF">2021-10-12T13:55:06Z</dcterms:modified>
</cp:coreProperties>
</file>