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teaching that, "Correct behavior would bring order and stability" was taught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Chinese achievement developed through the study of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peasants built these structures to prevent further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Confucius formed a system of beliefs known as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writing contains many symbols, each represent one word 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Huang River earned this nickname because of its constant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universe reflected a delicate balance between these two forces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influenced Chinese cultural differences?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Zau dynasty believed the authoriy to rule came from heaven,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Confucius, everyone had duties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belief that teaches harmony with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followers of daoism were called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China's economy greatly increased under which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discovery that became China's most valuable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Chinese dynasty that was fairly successful.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2021-10-11T01:08:31Z</dcterms:created>
  <dcterms:modified xsi:type="dcterms:W3CDTF">2021-10-11T01:08:31Z</dcterms:modified>
</cp:coreProperties>
</file>