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Bureaucracy    </w:t>
      </w:r>
      <w:r>
        <w:t xml:space="preserve">   Oracle Bones    </w:t>
      </w:r>
      <w:r>
        <w:t xml:space="preserve">   Wu Wang    </w:t>
      </w:r>
      <w:r>
        <w:t xml:space="preserve">   Period Of Warring    </w:t>
      </w:r>
      <w:r>
        <w:t xml:space="preserve">   Hereditary    </w:t>
      </w:r>
      <w:r>
        <w:t xml:space="preserve">   Pictographs    </w:t>
      </w:r>
      <w:r>
        <w:t xml:space="preserve">   Ideographs    </w:t>
      </w:r>
      <w:r>
        <w:t xml:space="preserve">   Huang He    </w:t>
      </w:r>
      <w:r>
        <w:t xml:space="preserve">   Irrigate    </w:t>
      </w:r>
      <w:r>
        <w:t xml:space="preserve">   Warlords    </w:t>
      </w:r>
      <w:r>
        <w:t xml:space="preserve">   Chinese Soldiers    </w:t>
      </w:r>
      <w:r>
        <w:t xml:space="preserve">   Territories    </w:t>
      </w:r>
      <w:r>
        <w:t xml:space="preserve">   Mandate of Heaven    </w:t>
      </w:r>
      <w:r>
        <w:t xml:space="preserve">   Yu    </w:t>
      </w:r>
      <w:r>
        <w:t xml:space="preserve">   Xia    </w:t>
      </w:r>
      <w:r>
        <w:t xml:space="preserve">   Dao    </w:t>
      </w:r>
      <w:r>
        <w:t xml:space="preserve">   Anyang    </w:t>
      </w:r>
      <w:r>
        <w:t xml:space="preserve">   Aristocrats    </w:t>
      </w:r>
      <w:r>
        <w:t xml:space="preserve">   Archaeologist    </w:t>
      </w:r>
      <w:r>
        <w:t xml:space="preserve">   Ancestors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2021-10-11T01:10:04Z</dcterms:created>
  <dcterms:modified xsi:type="dcterms:W3CDTF">2021-10-11T01:10:04Z</dcterms:modified>
</cp:coreProperties>
</file>