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longest wall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 does China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head of government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famous movie came from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Chinas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religion is China?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river in Africa?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capitol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Chinese currency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side of the road do they drive on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government is China ( single - party led 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2021-10-11T01:08:42Z</dcterms:created>
  <dcterms:modified xsi:type="dcterms:W3CDTF">2021-10-11T01:08:42Z</dcterms:modified>
</cp:coreProperties>
</file>