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major religions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popular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luxurious material made from cocoons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represent the 12 years in the Chinese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nomadic peoples of the north who often raided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Chinese way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Chinese versions of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desert in central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writing that was considered an art form using brushes to paint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Chinese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to build a great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rule of a country is passed down to family members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ceramic invented by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domain ruled by a single authoritative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semiprecious gemstone that is usually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2021-10-12T13:55:10Z</dcterms:created>
  <dcterms:modified xsi:type="dcterms:W3CDTF">2021-10-12T13:55:10Z</dcterms:modified>
</cp:coreProperties>
</file>