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xenophobia    </w:t>
      </w:r>
      <w:r>
        <w:t xml:space="preserve">   Ming    </w:t>
      </w:r>
      <w:r>
        <w:t xml:space="preserve">   lotus    </w:t>
      </w:r>
      <w:r>
        <w:t xml:space="preserve">   oraclebonecalendar    </w:t>
      </w:r>
      <w:r>
        <w:t xml:space="preserve">   puyi    </w:t>
      </w:r>
      <w:r>
        <w:t xml:space="preserve">   Neo Confucianism    </w:t>
      </w:r>
      <w:r>
        <w:t xml:space="preserve">   the rennaissance    </w:t>
      </w:r>
      <w:r>
        <w:t xml:space="preserve">   Confucianism    </w:t>
      </w:r>
      <w:r>
        <w:t xml:space="preserve">   The land of silk    </w:t>
      </w:r>
      <w:r>
        <w:t xml:space="preserve">   Harem    </w:t>
      </w:r>
      <w:r>
        <w:t xml:space="preserve">   Sui Wendi    </w:t>
      </w:r>
      <w:r>
        <w:t xml:space="preserve">   Qin    </w:t>
      </w:r>
      <w:r>
        <w:t xml:space="preserve">   book burning    </w:t>
      </w:r>
      <w:r>
        <w:t xml:space="preserve">   humanity    </w:t>
      </w:r>
      <w:r>
        <w:t xml:space="preserve">   The Analects    </w:t>
      </w:r>
      <w:r>
        <w:t xml:space="preserve">   daoist philosopher    </w:t>
      </w:r>
      <w:r>
        <w:t xml:space="preserve">   son of heaven    </w:t>
      </w:r>
      <w:r>
        <w:t xml:space="preserve">   to transform by writing    </w:t>
      </w:r>
      <w:r>
        <w:t xml:space="preserve">   oracle bones    </w:t>
      </w:r>
      <w:r>
        <w:t xml:space="preserve">   Yangtze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2021-10-12T13:54:08Z</dcterms:created>
  <dcterms:modified xsi:type="dcterms:W3CDTF">2021-10-12T13:54:08Z</dcterms:modified>
</cp:coreProperties>
</file>