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for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Chinese philosophy that emphasized strict obedience 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complex organization that functions under a given set of rules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place, usually in the desert, where water can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bone/shell that is heated &amp; cracked by holy men to seek advice from a king's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dynasty that ruled China from 206 B.C.E. to 220 C.E; followed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network of trade routes that stretched for more than 4,000 miles across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location where ruins were found from the Shang dynasty, China's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in the Haung He River Valley, where Chinese civilization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network of roads along which traders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Chinese philosophy that emphasized living in harmony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average weather conditions at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Honoring of ancestors through rituals like offering food to the spirits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Chinese philosophy that emphasized 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Daoist concept of opposite forces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the 1st Chinese dynasties (1700-1122 B.C.E)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that manufactures particular products, such as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spreading of cultural traits, such as goods and ideas, from one culture to another, or within one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stream or river that feeds into a larger stream, river,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of rules in China (about 1045-256 B.C.E)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or suppress ideas considered harmful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stone-and-earth wall about 1,500 miles long; 1st built to defend China's northern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based on land-owners and tenants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1st emperor to rule a united China (221-210 B.C.E.)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metal alloy made from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power or law believed to be granted by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group of family members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 or section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people traveling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2021-10-12T13:55:15Z</dcterms:created>
  <dcterms:modified xsi:type="dcterms:W3CDTF">2021-10-12T13:55:15Z</dcterms:modified>
</cp:coreProperties>
</file>