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qin    </w:t>
      </w:r>
      <w:r>
        <w:t xml:space="preserve">   wu    </w:t>
      </w:r>
      <w:r>
        <w:t xml:space="preserve">   jin    </w:t>
      </w:r>
      <w:r>
        <w:t xml:space="preserve">   cultural food    </w:t>
      </w:r>
      <w:r>
        <w:t xml:space="preserve">   Chinese buddhas    </w:t>
      </w:r>
      <w:r>
        <w:t xml:space="preserve">   Dynasty    </w:t>
      </w:r>
      <w:r>
        <w:t xml:space="preserve">   Han    </w:t>
      </w:r>
      <w:r>
        <w:t xml:space="preserve">   temple    </w:t>
      </w:r>
      <w:r>
        <w:t xml:space="preserve">   silk road    </w:t>
      </w:r>
      <w:r>
        <w:t xml:space="preserve">   emperor    </w:t>
      </w:r>
      <w:r>
        <w:t xml:space="preserve">   ancient    </w:t>
      </w:r>
      <w:r>
        <w:t xml:space="preserve">   great wall of china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2021-10-11T01:10:23Z</dcterms:created>
  <dcterms:modified xsi:type="dcterms:W3CDTF">2021-10-11T01:10:23Z</dcterms:modified>
</cp:coreProperties>
</file>