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lake tai    </w:t>
      </w:r>
      <w:r>
        <w:t xml:space="preserve">   china rose    </w:t>
      </w:r>
      <w:r>
        <w:t xml:space="preserve">   peony    </w:t>
      </w:r>
      <w:r>
        <w:t xml:space="preserve">   plum blossom    </w:t>
      </w:r>
      <w:r>
        <w:t xml:space="preserve">   emperors    </w:t>
      </w:r>
      <w:r>
        <w:t xml:space="preserve">   Beijing    </w:t>
      </w:r>
      <w:r>
        <w:t xml:space="preserve">   Chinese buddhas    </w:t>
      </w:r>
      <w:r>
        <w:t xml:space="preserve">   temple    </w:t>
      </w:r>
      <w:r>
        <w:t xml:space="preserve">   china    </w:t>
      </w:r>
      <w:r>
        <w:t xml:space="preserve">   great wall of china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2021-10-11T01:10:26Z</dcterms:created>
  <dcterms:modified xsi:type="dcterms:W3CDTF">2021-10-11T01:10:26Z</dcterms:modified>
</cp:coreProperties>
</file>