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middlekingdom    </w:t>
      </w:r>
      <w:r>
        <w:t xml:space="preserve">   bodhisattva    </w:t>
      </w:r>
      <w:r>
        <w:t xml:space="preserve">   bronze    </w:t>
      </w:r>
      <w:r>
        <w:t xml:space="preserve">   silk    </w:t>
      </w:r>
      <w:r>
        <w:t xml:space="preserve">   Huanghe    </w:t>
      </w:r>
      <w:r>
        <w:t xml:space="preserve">   taoism    </w:t>
      </w:r>
      <w:r>
        <w:t xml:space="preserve">   confucianism    </w:t>
      </w:r>
      <w:r>
        <w:t xml:space="preserve">   chopsticks    </w:t>
      </w:r>
      <w:r>
        <w:t xml:space="preserve">   seismoscope    </w:t>
      </w:r>
      <w:r>
        <w:t xml:space="preserve">   silkroad    </w:t>
      </w:r>
      <w:r>
        <w:t xml:space="preserve">   greatwall    </w:t>
      </w:r>
      <w:r>
        <w:t xml:space="preserve">   ting    </w:t>
      </w:r>
      <w:r>
        <w:t xml:space="preserve">   ancestorworship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2021-10-12T13:54:10Z</dcterms:created>
  <dcterms:modified xsi:type="dcterms:W3CDTF">2021-10-12T13:54:10Z</dcterms:modified>
</cp:coreProperties>
</file>