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city in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a tomb like a palace filled with jewels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vitrified translucent ceramic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has been around for about 2000 years, it was developed in China in the the first or second century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invented it on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Dynasty in which the Great Wall was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China's top priorities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Exchanging land for loyalty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built to keep intruders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China's sorrow-________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taught philosophy, kindness, love, and respect for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Families who ruled for generations at a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the Chinese controlled the_____trade.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dynasty in Ancient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2021-10-11T01:08:51Z</dcterms:created>
  <dcterms:modified xsi:type="dcterms:W3CDTF">2021-10-11T01:08:51Z</dcterms:modified>
</cp:coreProperties>
</file>