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terra cotta    </w:t>
      </w:r>
      <w:r>
        <w:t xml:space="preserve">   Mandate of Heaven    </w:t>
      </w:r>
      <w:r>
        <w:t xml:space="preserve">   Zhou Dynasty    </w:t>
      </w:r>
      <w:r>
        <w:t xml:space="preserve">   Shang Dynasty    </w:t>
      </w:r>
      <w:r>
        <w:t xml:space="preserve">   Gobi Desert    </w:t>
      </w:r>
      <w:r>
        <w:t xml:space="preserve">   diffusion    </w:t>
      </w:r>
      <w:r>
        <w:t xml:space="preserve">   silkroad    </w:t>
      </w:r>
      <w:r>
        <w:t xml:space="preserve">   silk    </w:t>
      </w:r>
      <w:r>
        <w:t xml:space="preserve">   acupuncture    </w:t>
      </w:r>
      <w:r>
        <w:t xml:space="preserve">   sundial    </w:t>
      </w:r>
      <w:r>
        <w:t xml:space="preserve">   laozi    </w:t>
      </w:r>
      <w:r>
        <w:t xml:space="preserve">   ethics    </w:t>
      </w:r>
      <w:r>
        <w:t xml:space="preserve">   legalism    </w:t>
      </w:r>
      <w:r>
        <w:t xml:space="preserve">   Great Wall    </w:t>
      </w:r>
      <w:r>
        <w:t xml:space="preserve">   wheelbarrow    </w:t>
      </w:r>
      <w:r>
        <w:t xml:space="preserve">   seismograph    </w:t>
      </w:r>
      <w:r>
        <w:t xml:space="preserve">   Shi Huangdi    </w:t>
      </w:r>
      <w:r>
        <w:t xml:space="preserve">   Daoism    </w:t>
      </w:r>
      <w:r>
        <w:t xml:space="preserve">   Confucius    </w:t>
      </w:r>
      <w:r>
        <w:t xml:space="preserve">   peasant    </w:t>
      </w:r>
      <w:r>
        <w:t xml:space="preserve">   oracle    </w:t>
      </w:r>
      <w:r>
        <w:t xml:space="preserve">   lord    </w:t>
      </w:r>
      <w:r>
        <w:t xml:space="preserve">   innovation    </w:t>
      </w:r>
      <w:r>
        <w:t xml:space="preserve">   jade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</dc:title>
  <dcterms:created xsi:type="dcterms:W3CDTF">2021-10-11T01:08:29Z</dcterms:created>
  <dcterms:modified xsi:type="dcterms:W3CDTF">2021-10-11T01:08:29Z</dcterms:modified>
</cp:coreProperties>
</file>