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Temple    </w:t>
      </w:r>
      <w:r>
        <w:t xml:space="preserve">   Leshan Buddha    </w:t>
      </w:r>
      <w:r>
        <w:t xml:space="preserve">   Ancient    </w:t>
      </w:r>
      <w:r>
        <w:t xml:space="preserve">   China    </w:t>
      </w:r>
      <w:r>
        <w:t xml:space="preserve">   Ivory    </w:t>
      </w:r>
      <w:r>
        <w:t xml:space="preserve">   Beijing    </w:t>
      </w:r>
      <w:r>
        <w:t xml:space="preserve">   Yellow river    </w:t>
      </w:r>
      <w:r>
        <w:t xml:space="preserve">   Dynasty    </w:t>
      </w:r>
      <w:r>
        <w:t xml:space="preserve">   Buddhism    </w:t>
      </w:r>
      <w:r>
        <w:t xml:space="preserve">   Jade    </w:t>
      </w:r>
      <w:r>
        <w:t xml:space="preserve">   Great Wall of china    </w:t>
      </w:r>
      <w:r>
        <w:t xml:space="preserve">   Terracotta warriors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2021-10-11T01:08:32Z</dcterms:created>
  <dcterms:modified xsi:type="dcterms:W3CDTF">2021-10-11T01:08:32Z</dcterms:modified>
</cp:coreProperties>
</file>