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REBUILT THE GREAT WALL AFTER IT WAS DESTROYED?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UNDO OTHERS AS YOU WOULD DO TO THEM is an example of...?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considered a world religion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INVENTED MEDICINE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Chinese were the first to invent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leader of Ming Dynasty?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Started the Great Wall of China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dynasty to use gunpowder?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most popular trade route in ancient China?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wise teacher was?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2021-10-11T01:08:59Z</dcterms:created>
  <dcterms:modified xsi:type="dcterms:W3CDTF">2021-10-11T01:08:59Z</dcterms:modified>
</cp:coreProperties>
</file>