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TerraCottaArmy    </w:t>
      </w:r>
      <w:r>
        <w:t xml:space="preserve">   MandateOfHeaven    </w:t>
      </w:r>
      <w:r>
        <w:t xml:space="preserve">   ChangJiangRiver    </w:t>
      </w:r>
      <w:r>
        <w:t xml:space="preserve">   HuangHeRiver    </w:t>
      </w:r>
      <w:r>
        <w:t xml:space="preserve">   Silk    </w:t>
      </w:r>
      <w:r>
        <w:t xml:space="preserve">   ancestor    </w:t>
      </w:r>
      <w:r>
        <w:t xml:space="preserve">   TurtleShells    </w:t>
      </w:r>
      <w:r>
        <w:t xml:space="preserve">   OracleBones    </w:t>
      </w:r>
      <w:r>
        <w:t xml:space="preserve">   Farmers    </w:t>
      </w:r>
      <w:r>
        <w:t xml:space="preserve">   ShiHuangDi    </w:t>
      </w:r>
      <w:r>
        <w:t xml:space="preserve">   Qin    </w:t>
      </w:r>
      <w:r>
        <w:t xml:space="preserve">   Zhou    </w:t>
      </w:r>
      <w:r>
        <w:t xml:space="preserve">   Shang    </w:t>
      </w:r>
      <w:r>
        <w:t xml:space="preserve">   Characters    </w:t>
      </w:r>
      <w:r>
        <w:t xml:space="preserve">   Calligraphy    </w:t>
      </w:r>
      <w:r>
        <w:t xml:space="preserve">   Confucius    </w:t>
      </w:r>
      <w:r>
        <w:t xml:space="preserve">   Taoism    </w:t>
      </w:r>
      <w:r>
        <w:t xml:space="preserve">   GobiDesert    </w:t>
      </w:r>
      <w:r>
        <w:t xml:space="preserve">   YangtzeRiver    </w:t>
      </w:r>
      <w:r>
        <w:t xml:space="preserve">   YellowRiver    </w:t>
      </w:r>
      <w:r>
        <w:t xml:space="preserve">   GreatWall    </w:t>
      </w:r>
      <w:r>
        <w:t xml:space="preserve">   Mongols    </w:t>
      </w:r>
      <w:r>
        <w:t xml:space="preserve">   Emperor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2021-10-11T01:08:37Z</dcterms:created>
  <dcterms:modified xsi:type="dcterms:W3CDTF">2021-10-11T01:08:37Z</dcterms:modified>
</cp:coreProperties>
</file>