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Silk worms enjoy these for breakfast, lunch, and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wise man. His sayings are still quoted.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Chinese history goes back to the years before he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Romans traded these things for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using this material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changed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man-made wateway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grade school students learn how to ___________________ their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Chinese invented these fine things that are found well above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had to be crossed on the Silk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stretched from China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of a thousand miles begins with a single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Chinese made this material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could hang a sign on this that reads, "keep out."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shared on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and blue firey lights exploding in the night-time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religion spread on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Ruling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2021-10-11T01:09:03Z</dcterms:created>
  <dcterms:modified xsi:type="dcterms:W3CDTF">2021-10-11T01:09:03Z</dcterms:modified>
</cp:coreProperties>
</file>