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when did a sea route was added to the Silk Road land routes?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is the process of which people sell and _______ 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used the Yangtze River or the _______ River to transport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most successful traders of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that  Ancient China had traded for thousands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Chinese used the Silk Road to trade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greatest value of the Silk Road was the exchange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Silk Road was over _______ 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traders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that the Silk Road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person that introduced the Silk Road to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dynasty that established the Silk Road to make trading beyond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traders use to transport the the goods along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Chinese mostly traded _______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Silk Road links China to the _______ both in trade and culture. (Hint: look at the direction the Silk Road travel to).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2021-10-11T01:09:05Z</dcterms:created>
  <dcterms:modified xsi:type="dcterms:W3CDTF">2021-10-11T01:09:05Z</dcterms:modified>
</cp:coreProperties>
</file>