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 civilisation began along the ........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black and white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Emperor at the time was..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Yin Yang is in what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Ming dynasty, Eunuchs gained a lot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There were more than 100,000 rivers in Ancient...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colour is reserved for funerals and 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The...  was invented in China as an answer to heavily armed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forbidden city was home to 24...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Chinese lanterns are an important tradition that symbolises long....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Chinese children keep as pets?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Wall of China was built during the Chang..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ancient China, mirrors were believed to protect their owners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three main Chinese religions include Buddhism, Daoism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The.... City was the abode of the Chinese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Huang He is also know by this name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 1974, a group of farmers digging for a well in the Shaanxi province uncovered some bits of very old....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Invention that made books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Martial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...paper was invented in China, but it was only made available to Emperors.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2021-10-11T01:09:10Z</dcterms:created>
  <dcterms:modified xsi:type="dcterms:W3CDTF">2021-10-11T01:09:10Z</dcterms:modified>
</cp:coreProperties>
</file>