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Qin burnt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dynasty of Imperial China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the Qin Dynasty lasted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Qin was buried with an army of (2 words,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Qins laws were to do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River, also known as Huang He (2 words,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desert in the north of China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teacher, politician, and philosopher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2021-10-11T01:09:16Z</dcterms:created>
  <dcterms:modified xsi:type="dcterms:W3CDTF">2021-10-11T01:09:16Z</dcterms:modified>
</cp:coreProperties>
</file>