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 of War    </w:t>
      </w:r>
      <w:r>
        <w:t xml:space="preserve">   Beijing    </w:t>
      </w:r>
      <w:r>
        <w:t xml:space="preserve">   civil service    </w:t>
      </w:r>
      <w:r>
        <w:t xml:space="preserve">   confucius    </w:t>
      </w:r>
      <w:r>
        <w:t xml:space="preserve">   conquer    </w:t>
      </w:r>
      <w:r>
        <w:t xml:space="preserve">   deception    </w:t>
      </w:r>
      <w:r>
        <w:t xml:space="preserve">   dynasty    </w:t>
      </w:r>
      <w:r>
        <w:t xml:space="preserve">   entice    </w:t>
      </w:r>
      <w:r>
        <w:t xml:space="preserve">   feign    </w:t>
      </w:r>
      <w:r>
        <w:t xml:space="preserve">   GreatWall    </w:t>
      </w:r>
      <w:r>
        <w:t xml:space="preserve">   Han    </w:t>
      </w:r>
      <w:r>
        <w:t xml:space="preserve">   Han Fei Tzu    </w:t>
      </w:r>
      <w:r>
        <w:t xml:space="preserve">   inactive    </w:t>
      </w:r>
      <w:r>
        <w:t xml:space="preserve">   jade    </w:t>
      </w:r>
      <w:r>
        <w:t xml:space="preserve">   Liu Bang    </w:t>
      </w:r>
      <w:r>
        <w:t xml:space="preserve">   mandate    </w:t>
      </w:r>
      <w:r>
        <w:t xml:space="preserve">   meditate    </w:t>
      </w:r>
      <w:r>
        <w:t xml:space="preserve">   Pan Gu    </w:t>
      </w:r>
      <w:r>
        <w:t xml:space="preserve">   Qin    </w:t>
      </w:r>
      <w:r>
        <w:t xml:space="preserve">   resistance    </w:t>
      </w:r>
      <w:r>
        <w:t xml:space="preserve">   Shang    </w:t>
      </w:r>
      <w:r>
        <w:t xml:space="preserve">   Silk Road    </w:t>
      </w:r>
      <w:r>
        <w:t xml:space="preserve">   Sun-Tzu    </w:t>
      </w:r>
      <w:r>
        <w:t xml:space="preserve">   Taoism    </w:t>
      </w:r>
      <w:r>
        <w:t xml:space="preserve">   uniform    </w:t>
      </w:r>
      <w:r>
        <w:t xml:space="preserve">   Wudi    </w:t>
      </w:r>
      <w:r>
        <w:t xml:space="preserve">   Zhou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2021-10-11T01:08:44Z</dcterms:created>
  <dcterms:modified xsi:type="dcterms:W3CDTF">2021-10-11T01:08:44Z</dcterms:modified>
</cp:coreProperties>
</file>