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groups of people who travel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Confucius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earliest Chinese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yellow and Yangtze rivers allow the Chinese civilization to survive and expand?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with bronze became became very popular during the _______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outsiders attack the Shang dynasty?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characters that represent objects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2 massive deserts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worlds largest plateau?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kept China separate from the rest of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2021-10-11T01:09:20Z</dcterms:created>
  <dcterms:modified xsi:type="dcterms:W3CDTF">2021-10-11T01:09:20Z</dcterms:modified>
</cp:coreProperties>
</file>