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world's largest plateau?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Confucius when his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Huang 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the idea that all people are evil and can't be trusted?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wise philosopher was born in 551 BC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dynasty formed around 2205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Lao-Tzu's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China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Tao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China"s enemies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2021-10-11T01:09:23Z</dcterms:created>
  <dcterms:modified xsi:type="dcterms:W3CDTF">2021-10-11T01:09:23Z</dcterms:modified>
</cp:coreProperties>
</file>