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Around 139 B.C. Emperor ____ got curious about the lands around China.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Silk Roads was established to start new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that the Chinese people brought from China was ______ , silk, paper, and porcelain.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attacked travelers on the Silk Roads?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Emperor Wudi establish?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thing that isolated China?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Silk Roads made China a _______ Empire.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travelers are called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 famous good that Romans wanted?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Goods that China got from the Silk Roads was ____ , Silver, and precious gems.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2021-10-11T01:09:25Z</dcterms:created>
  <dcterms:modified xsi:type="dcterms:W3CDTF">2021-10-11T01:09:25Z</dcterms:modified>
</cp:coreProperties>
</file>