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Prosperity    </w:t>
      </w:r>
      <w:r>
        <w:t xml:space="preserve">   Paper    </w:t>
      </w:r>
      <w:r>
        <w:t xml:space="preserve">   illnesses    </w:t>
      </w:r>
      <w:r>
        <w:t xml:space="preserve">   Relationships    </w:t>
      </w:r>
      <w:r>
        <w:t xml:space="preserve">   limited food    </w:t>
      </w:r>
      <w:r>
        <w:t xml:space="preserve">   Bandits    </w:t>
      </w:r>
      <w:r>
        <w:t xml:space="preserve">   Natural Hurdles    </w:t>
      </w:r>
      <w:r>
        <w:t xml:space="preserve">   Caravans    </w:t>
      </w:r>
      <w:r>
        <w:t xml:space="preserve">   Silver    </w:t>
      </w:r>
      <w:r>
        <w:t xml:space="preserve">   Gold    </w:t>
      </w:r>
      <w:r>
        <w:t xml:space="preserve">   Spices    </w:t>
      </w:r>
      <w:r>
        <w:t xml:space="preserve">   Emperor Wudi    </w:t>
      </w:r>
      <w:r>
        <w:t xml:space="preserve">   Silk roads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2021-10-11T01:08:47Z</dcterms:created>
  <dcterms:modified xsi:type="dcterms:W3CDTF">2021-10-11T01:08:47Z</dcterms:modified>
</cp:coreProperties>
</file>