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Romans wanted from the Chinese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ultimate peace in the Buddhist religon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reason China was isolated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people living in the Gobi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meaning of Tao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pattern of cause and effect in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largest plateau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purpose of the great wall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two biggest deserts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practice the Taoists supported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network of trade routes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2021-10-11T01:09:27Z</dcterms:created>
  <dcterms:modified xsi:type="dcterms:W3CDTF">2021-10-11T01:09:27Z</dcterms:modified>
</cp:coreProperties>
</file>